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86MS0061-01-2025-006681-14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Зулейх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Ризвановн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Абдуллина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Цивильского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Чувашской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ХМАО-Югры от 30.01.2023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Абдуллина З.Р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пояснила, что явл</w:t>
      </w:r>
      <w:r>
        <w:rPr>
          <w:rFonts w:ascii="Times New Roman" w:eastAsia="Times New Roman" w:hAnsi="Times New Roman" w:cs="Times New Roman"/>
          <w:sz w:val="28"/>
          <w:szCs w:val="28"/>
        </w:rPr>
        <w:t>ялась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, однако там было закрыто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412271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Цивильского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Чувашской Республики от 19.04.2021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ХМАО-Югры от 30.01.2023 года в отношении Абдуллиной З.Р. возложена обязанность 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17.06.2025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З.Р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Зулейх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Ризвановн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1450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